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1971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Fonts w:ascii="Times New Roman" w:eastAsia="Times New Roman" w:hAnsi="Times New Roman" w:cs="Times New Roman"/>
          <w:sz w:val="28"/>
          <w:szCs w:val="28"/>
        </w:rPr>
        <w:t>Крохалёва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Крохалёва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Геннадьевича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01.11.962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</w:t>
      </w:r>
      <w:r>
        <w:rPr>
          <w:rStyle w:val="cat-PassportDatagrp-15rplc-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6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7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8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8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Крохалёва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Крохалёва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Крохалёва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Крохалёва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Крохалёва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Геннадьевича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Dategrp-9rplc-20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1971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0">
    <w:name w:val="cat-PassportData grp-15 rplc-0"/>
    <w:basedOn w:val="DefaultParagraphFont"/>
  </w:style>
  <w:style w:type="character" w:customStyle="1" w:styleId="cat-UserDefinedgrp-22rplc-1">
    <w:name w:val="cat-UserDefined grp-22 rplc-1"/>
    <w:basedOn w:val="DefaultParagraphFont"/>
  </w:style>
  <w:style w:type="character" w:customStyle="1" w:styleId="cat-UserDefinedgrp-26rplc-2">
    <w:name w:val="cat-UserDefined grp-26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UserDefinedgrp-21rplc-4">
    <w:name w:val="cat-UserDefined grp-21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PassportDatagrp-16rplc-6">
    <w:name w:val="cat-PassportData grp-16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Dategrp-8rplc-9">
    <w:name w:val="cat-Date grp-8 rplc-9"/>
    <w:basedOn w:val="DefaultParagraphFont"/>
  </w:style>
  <w:style w:type="character" w:customStyle="1" w:styleId="cat-Timegrp-17rplc-10">
    <w:name w:val="cat-Time grp-17 rplc-10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Dategrp-9rplc-20">
    <w:name w:val="cat-Date grp-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